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教菜鸟车手快速成为驾驶达人</w:t>
      </w:r>
    </w:p>
    <w:p>
      <w:r>
        <w:rPr>
          <w:rFonts w:ascii="宋体" w:hAnsi="宋体" w:eastAsia="宋体"/>
          <w:sz w:val="24"/>
        </w:rPr>
        <w:t>张志刚，徐峰主编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教菜鸟车手快速成为驾驶达人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张志刚，徐峰主编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本书出售、求购地址：https://www.jiaokey.com/book/detail/13386323.html</w:t>
      </w:r>
    </w:p>
    <w:p>
      <w:r>
        <w:t>更多相关图书推荐：https://www.jiaokey.com</w:t>
      </w:r>
    </w:p>
    <w:p>
      <w:r>
        <w:t>张志刚，徐峰主编 其他作品：https://www.jiaokey.com/tag/张志刚，徐峰主编.html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关键词搜索：https://www.jiaokey.com/tag/教菜鸟车手快速成为驾驶达人.html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