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书名：枫丹白露宫的中国皇家博物馆</w:t>
      </w:r>
    </w:p>
    <w:p>
      <w:r>
        <w:t>作者：淡欣著</w:t>
      </w:r>
    </w:p>
    <w:p>
      <w:r>
        <w:t>出版社：北京:中国市场出版社,2013.07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枫丹白露宫的中国皇家博物馆 评论地址：https://www.jiaokey.com/book/detail/13386309.html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