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小小姐名著漫读系列  飘  第2册</w:t>
      </w:r>
    </w:p>
    <w:p>
      <w:r>
        <w:rPr>
          <w:rFonts w:ascii="宋体" w:hAnsi="宋体" w:eastAsia="宋体"/>
          <w:sz w:val="24"/>
        </w:rPr>
        <w:t>（美）玛格丽特·米切尔著；意林漫绘编绘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小小姐名著漫读系列  飘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（美）玛格丽特·米切尔著；意林漫绘编绘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本书出售、求购地址：https://www.jiaokey.com/book/detail/13386291.html</w:t>
      </w:r>
    </w:p>
    <w:p>
      <w:r>
        <w:t>更多相关图书推荐：https://www.jiaokey.com</w:t>
      </w:r>
    </w:p>
    <w:p>
      <w:r>
        <w:t>（美）玛格丽特·米切尔著；意林漫绘编绘 其他作品：https://www.jiaokey.com/tag/（美）玛格丽特·米切尔著；意林漫绘编绘.html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关键词搜索：https://www.jiaokey.com/tag/小小姐名著漫读系列  飘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