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网络互联技术实验实训报告</w:t>
      </w:r>
    </w:p>
    <w:p>
      <w:r>
        <w:rPr>
          <w:rFonts w:ascii="宋体" w:hAnsi="宋体" w:eastAsia="宋体"/>
          <w:sz w:val="24"/>
        </w:rPr>
        <w:t>蒋道霞，秦媛媛编写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网络互联技术实验实训报告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蒋道霞，秦媛媛编写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江苏财经职业技术学院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本书出售、求购地址：https://www.jiaokey.com/book/detail/13386211.html</w:t>
      </w:r>
    </w:p>
    <w:p>
      <w:r>
        <w:t>更多相关图书推荐：https://www.jiaokey.com</w:t>
      </w:r>
    </w:p>
    <w:p>
      <w:r>
        <w:t>蒋道霞，秦媛媛编写 其他作品：https://www.jiaokey.com/tag/蒋道霞，秦媛媛编写.html</w:t>
      </w:r>
    </w:p>
    <w:p>
      <w:r>
        <w:t>江苏财经职业技术学院 出版图书：https://www.jiaokey.com/tag/江苏财经职业技术学院.html</w:t>
      </w:r>
    </w:p>
    <w:p>
      <w:r>
        <w:t>关键词搜索：https://www.jiaokey.com/tag/网络互联技术实验实训报告.html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