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书名：粮油检化验  实验实训指导书</w:t>
      </w:r>
    </w:p>
    <w:p>
      <w:r>
        <w:t>作者：王苏闽主编</w:t>
      </w:r>
    </w:p>
    <w:p>
      <w:r>
        <w:t>出版社：江苏财经职业技术学院,2005.07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粮油检化验  实验实训指导书 评论地址：https://www.jiaokey.com/book/detail/13386190.html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