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产品畅销的秘密</w:t>
      </w:r>
    </w:p>
    <w:p>
      <w:r>
        <w:rPr>
          <w:rFonts w:ascii="宋体" w:hAnsi="宋体" w:eastAsia="宋体"/>
          <w:sz w:val="24"/>
        </w:rPr>
        <w:t>徐毅文主编；杨基厚，朱选成，严如斌副主编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产品畅销的秘密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徐毅文主编；杨基厚，朱选成，严如斌副主编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本书出售、求购地址：https://www.jiaokey.com/book/detail/13386102.html</w:t>
      </w:r>
    </w:p>
    <w:p>
      <w:r>
        <w:t>更多相关图书推荐：https://www.jiaokey.com</w:t>
      </w:r>
    </w:p>
    <w:p>
      <w:r>
        <w:t>徐毅文主编；杨基厚，朱选成，严如斌副主编 其他作品：https://www.jiaokey.com/tag/徐毅文主编；杨基厚，朱选成，严如斌副主编.html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关键词搜索：https://www.jiaokey.com/tag/产品畅销的秘密.html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