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新编工商企业会计核算图谱</w:t>
      </w:r>
    </w:p>
    <w:p>
      <w:r>
        <w:rPr>
          <w:rFonts w:ascii="宋体" w:hAnsi="宋体" w:eastAsia="宋体"/>
          <w:sz w:val="24"/>
        </w:rPr>
        <w:t>刘志红，薛永刚主编；李混田，李际滨，原嫦娥副主编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新编工商企业会计核算图谱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刘志红，薛永刚主编；李混田，李际滨，原嫦娥副主编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本书出售、求购地址：https://www.jiaokey.com/book/detail/13386100.html</w:t>
      </w:r>
    </w:p>
    <w:p>
      <w:r>
        <w:t>更多相关图书推荐：https://www.jiaokey.com</w:t>
      </w:r>
    </w:p>
    <w:p>
      <w:r>
        <w:t>刘志红，薛永刚主编；李混田，李际滨，原嫦娥副主编 其他作品：https://www.jiaokey.com/tag/刘志红，薛永刚主编；李混田，李际滨，原嫦娥副主编.html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关键词搜索：https://www.jiaokey.com/tag/新编工商企业会计核算图谱.html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