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新手学短线交易  全彩图解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新手学短线交易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本书出售、求购地址：https://www.jiaokey.com/book/detail/13386072.html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关键词搜索：https://www.jiaokey.com/tag/新手学短线交易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