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军用直升机型号发展工程</w:t>
      </w:r>
    </w:p>
    <w:p>
      <w:r>
        <w:rPr>
          <w:rFonts w:ascii="宋体" w:hAnsi="宋体" w:eastAsia="宋体"/>
          <w:sz w:val="24"/>
        </w:rPr>
        <w:t>路录祥，王新洲编著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军用直升机型号发展工程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路录祥，王新洲编著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本书出售、求购地址：https://www.jiaokey.com/book/detail/13386059.html</w:t>
      </w:r>
    </w:p>
    <w:p>
      <w:r>
        <w:t>更多相关图书推荐：https://www.jiaokey.com</w:t>
      </w:r>
    </w:p>
    <w:p>
      <w:r>
        <w:t>路录祥，王新洲编著 其他作品：https://www.jiaokey.com/tag/路录祥，王新洲编著.html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关键词搜索：https://www.jiaokey.com/tag/军用直升机型号发展工程.html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