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2010考研政治大纲解读42讲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2010考研政治大纲解读42讲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本书出售、求购地址：https://www.jiaokey.com/book/detail/13386052.html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关键词搜索：https://www.jiaokey.com/tag/2010考研政治大纲解读42讲.html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