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书名：TOT项目管理</w:t>
      </w:r>
    </w:p>
    <w:p>
      <w:r>
        <w:t>作者:王松江，王晓芳，段万春等主编；丁毅，马铁男，尹明燕等副主编</w:t>
      </w:r>
    </w:p>
    <w:p>
      <w:r>
        <w:t>出版社:昆明：云南科学技术出版社</w:t>
      </w:r>
    </w:p>
    <w:p>
      <w:r>
        <w:t>出版日期：2005.03</w:t>
      </w:r>
    </w:p>
    <w:p>
      <w:r>
        <w:t>总页数：347</w:t>
      </w:r>
    </w:p>
    <w:p>
      <w:r>
        <w:t>更多请访问教客网:www.jiaokey.com</w:t>
      </w:r>
    </w:p>
    <w:p>
      <w:r>
        <w:t>TOT项目管理评论地址：https://www.jiaokey.com/book/detail/13386043.html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