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企业家财税会计知识必备</w:t>
      </w:r>
    </w:p>
    <w:p>
      <w:r>
        <w:rPr>
          <w:rFonts w:ascii="宋体" w:hAnsi="宋体" w:eastAsia="宋体"/>
          <w:sz w:val="24"/>
        </w:rPr>
        <w:t>童道友主编；陶德雄，黄晓清，桂文奎副主编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企业家财税会计知识必备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童道友主编；陶德雄，黄晓清，桂文奎副主编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本书出售、求购地址：https://www.jiaokey.com/book/detail/13386033.html</w:t>
      </w:r>
    </w:p>
    <w:p>
      <w:r>
        <w:t>更多相关图书推荐：https://www.jiaokey.com</w:t>
      </w:r>
    </w:p>
    <w:p>
      <w:r>
        <w:t>童道友主编；陶德雄，黄晓清，桂文奎副主编 其他作品：https://www.jiaokey.com/tag/童道友主编；陶德雄，黄晓清，桂文奎副主编.html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关键词搜索：https://www.jiaokey.com/tag/企业家财税会计知识必备.html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