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书名：滇云风雷  中国共产党领导的云南人民武装斗争</w:t>
      </w:r>
    </w:p>
    <w:p>
      <w:r>
        <w:t>作者:侯兴福编著</w:t>
      </w:r>
    </w:p>
    <w:p>
      <w:r>
        <w:t>出版社:昆明：云南人民出版社</w:t>
      </w:r>
    </w:p>
    <w:p>
      <w:r>
        <w:t>出版日期：1995.04</w:t>
      </w:r>
    </w:p>
    <w:p>
      <w:r>
        <w:t>总页数：209</w:t>
      </w:r>
    </w:p>
    <w:p>
      <w:r>
        <w:t>更多请访问教客网:www.jiaokey.com</w:t>
      </w:r>
    </w:p>
    <w:p>
      <w:r>
        <w:t>滇云风雷  中国共产党领导的云南人民武装斗争评论地址：https://www.jiaokey.com/book/detail/13386016.html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