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书名：光辉历程  中国共产党在云南地下斗争二十四年</w:t>
      </w:r>
    </w:p>
    <w:p>
      <w:r>
        <w:t>作者：王元辅，朱洪东编著</w:t>
      </w:r>
    </w:p>
    <w:p>
      <w:r>
        <w:t>出版社：昆明：云南人民出版社</w:t>
      </w:r>
    </w:p>
    <w:p>
      <w:r>
        <w:t>出版日期：1995.02</w:t>
      </w:r>
    </w:p>
    <w:p>
      <w:r>
        <w:t>总页数：181</w:t>
      </w:r>
    </w:p>
    <w:p>
      <w:r>
        <w:t>更多请访问教客网: www.jiaokey.com</w:t>
      </w:r>
    </w:p>
    <w:p>
      <w:r>
        <w:t>光辉历程  中国共产党在云南地下斗争二十四年 评论地址：https://www.jiaokey.com/book/detail/13386002.html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