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书名：桥头堡建设中的云南交通能源建设</w:t>
      </w:r>
    </w:p>
    <w:p>
      <w:r>
        <w:t>作者：李向春等编著</w:t>
      </w:r>
    </w:p>
    <w:p>
      <w:r>
        <w:t>出版社：昆明：云南人民出版社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桥头堡建设中的云南交通能源建设 评论地址：https://www.jiaokey.com/book/detail/13385983.html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