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书名：云南图书馆概览</w:t>
      </w:r>
    </w:p>
    <w:p>
      <w:r>
        <w:t>作者：胡立耘主编</w:t>
      </w:r>
    </w:p>
    <w:p>
      <w:r>
        <w:t>出版社：昆明：云南大学出版社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云南图书馆概览 评论地址：https://www.jiaokey.com/book/detail/13385973.html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