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当代西方政治思潮评介</w:t>
      </w:r>
    </w:p>
    <w:p>
      <w:r>
        <w:rPr>
          <w:rFonts w:ascii="宋体" w:hAnsi="宋体" w:eastAsia="宋体"/>
          <w:sz w:val="24"/>
        </w:rPr>
        <w:t>孙力，高民政著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当代西方政治思潮评介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孙力，高民政著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本书出售、求购地址：https://www.jiaokey.com/book/detail/13385960.html</w:t>
      </w:r>
    </w:p>
    <w:p>
      <w:r>
        <w:t>更多相关图书推荐：https://www.jiaokey.com</w:t>
      </w:r>
    </w:p>
    <w:p>
      <w:r>
        <w:t>孙力，高民政著 其他作品：https://www.jiaokey.com/tag/孙力，高民政著.html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关键词搜索：https://www.jiaokey.com/tag/当代西方政治思潮评介.html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