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人口与计划生育百科知识丛书  第2辑</w:t>
      </w:r>
    </w:p>
    <w:p>
      <w:r>
        <w:rPr>
          <w:rFonts w:ascii="宋体" w:hAnsi="宋体" w:eastAsia="宋体"/>
          <w:sz w:val="24"/>
        </w:rPr>
        <w:t>陈剑主编；姚敏华副主编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人口与计划生育百科知识丛书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陈剑主编；姚敏华副主编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本书出售、求购地址：https://www.jiaokey.com/book/detail/13385953.html</w:t>
      </w:r>
    </w:p>
    <w:p>
      <w:r>
        <w:t>更多相关图书推荐：https://www.jiaokey.com</w:t>
      </w:r>
    </w:p>
    <w:p>
      <w:r>
        <w:t>陈剑主编；姚敏华副主编 其他作品：https://www.jiaokey.com/tag/陈剑主编；姚敏华副主编.html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关键词搜索：https://www.jiaokey.com/tag/人口与计划生育百科知识丛书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