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我国高粱主要病虫害抗性分子机理研究</w:t>
      </w:r>
    </w:p>
    <w:p>
      <w:r>
        <w:rPr>
          <w:rFonts w:ascii="宋体" w:hAnsi="宋体" w:eastAsia="宋体"/>
          <w:sz w:val="24"/>
        </w:rPr>
        <w:t>李玥莹，邹剑秋著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我国高粱主要病虫害抗性分子机理研究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李玥莹，邹剑秋著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本书出售、求购地址：https://www.jiaokey.com/book/detail/13385950.html</w:t>
      </w:r>
    </w:p>
    <w:p>
      <w:r>
        <w:t>更多相关图书推荐：https://www.jiaokey.com</w:t>
      </w:r>
    </w:p>
    <w:p>
      <w:r>
        <w:t>李玥莹，邹剑秋著 其他作品：https://www.jiaokey.com/tag/李玥莹，邹剑秋著.html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关键词搜索：https://www.jiaokey.com/tag/我国高粱主要病虫害抗性分子机理研究.html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