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基于博弈论的无线网络资源竞争与协作机制研究</w:t>
      </w:r>
    </w:p>
    <w:p>
      <w:r>
        <w:rPr>
          <w:rFonts w:ascii="宋体" w:hAnsi="宋体" w:eastAsia="宋体"/>
          <w:sz w:val="24"/>
        </w:rPr>
        <w:t>张国鹏著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基于博弈论的无线网络资源竞争与协作机制研究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本书出售、求购地址：https://www.jiaokey.com/book/detail/13385917.html</w:t>
      </w:r>
    </w:p>
    <w:p>
      <w:r>
        <w:t>更多相关图书推荐：https://www.jiaokey.com</w:t>
      </w:r>
    </w:p>
    <w:p>
      <w:r>
        <w:t>张国鹏著 其他作品：https://www.jiaokey.com/tag/张国鹏著.html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关键词搜索：https://www.jiaokey.com/tag/基于博弈论的无线网络资源竞争与协作机制研究.html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