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销售人员谈判训练</w:t>
      </w:r>
    </w:p>
    <w:p>
      <w:r>
        <w:rPr>
          <w:rFonts w:ascii="宋体" w:hAnsi="宋体" w:eastAsia="宋体"/>
          <w:sz w:val="24"/>
        </w:rPr>
        <w:t>罗杰·道森，于卉芹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销售人员谈判训练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罗杰·道森，于卉芹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本书出售、求购地址：https://www.jiaokey.com/book/detail/13385906.html</w:t>
      </w:r>
    </w:p>
    <w:p>
      <w:r>
        <w:t>更多相关图书推荐：https://www.jiaokey.com</w:t>
      </w:r>
    </w:p>
    <w:p>
      <w:r>
        <w:t>罗杰·道森，于卉芹 其他作品：https://www.jiaokey.com/tag/罗杰·道森，于卉芹.html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关键词搜索：https://www.jiaokey.com/tag/销售人员谈判训练.html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