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书名：弄馨堂文艺论稿</w:t>
      </w:r>
    </w:p>
    <w:p>
      <w:r>
        <w:t>作者：于良雅著；周文博主编</w:t>
      </w:r>
    </w:p>
    <w:p>
      <w:r>
        <w:t>出版社：哈尔滨:北方文艺出版社,2006.08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弄馨堂文艺论稿 评论地址：https://www.jiaokey.com/book/detail/13385905.html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