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书名：滇沪联合参与澜沧江-湄公河次区域合作研究</w:t>
      </w:r>
    </w:p>
    <w:p>
      <w:r>
        <w:t>作者：李义敢，毛义强主编</w:t>
      </w:r>
    </w:p>
    <w:p>
      <w:r>
        <w:t>出版社：昆明：云南民族出版社</w:t>
      </w:r>
    </w:p>
    <w:p>
      <w:r>
        <w:t>出版日期：2001.09</w:t>
      </w:r>
    </w:p>
    <w:p>
      <w:r>
        <w:t>总页数：392</w:t>
      </w:r>
    </w:p>
    <w:p>
      <w:r>
        <w:t>更多请访问教客网: www.jiaokey.com</w:t>
      </w:r>
    </w:p>
    <w:p>
      <w:r>
        <w:t>滇沪联合参与澜沧江-湄公河次区域合作研究 评论地址：https://www.jiaokey.com/book/detail/13385902.html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