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销售冠军就该这样修炼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销售冠军就该这样修炼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本书出售、求购地址：https://www.jiaokey.com/book/detail/13385887.html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