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书名：云南省选聘高校毕业生到村任职考试教程</w:t>
      </w:r>
    </w:p>
    <w:p>
      <w:r>
        <w:t>作者：云大培训著</w:t>
      </w:r>
    </w:p>
    <w:p>
      <w:r>
        <w:t>出版社：昆明：云南大学出版社</w:t>
      </w:r>
    </w:p>
    <w:p>
      <w:r>
        <w:t>出版日期：2009.05</w:t>
      </w:r>
    </w:p>
    <w:p>
      <w:r>
        <w:t>总页数：332</w:t>
      </w:r>
    </w:p>
    <w:p>
      <w:r>
        <w:t>更多请访问教客网: www.jiaokey.com</w:t>
      </w:r>
    </w:p>
    <w:p>
      <w:r>
        <w:t>云南省选聘高校毕业生到村任职考试教程 评论地址：https://www.jiaokey.com/book/detail/13385881.html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