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书名：云南省跨世纪发展战略研究  基础设施篇</w:t>
      </w:r>
    </w:p>
    <w:p>
      <w:r>
        <w:t>作者：周乃国主编；韩健副主编</w:t>
      </w:r>
    </w:p>
    <w:p>
      <w:r>
        <w:t>出版社：昆明：云南科技出版社</w:t>
      </w:r>
    </w:p>
    <w:p>
      <w:r>
        <w:t>出版日期：1995.09</w:t>
      </w:r>
    </w:p>
    <w:p>
      <w:r>
        <w:t>总页数：292</w:t>
      </w:r>
    </w:p>
    <w:p>
      <w:r>
        <w:t>更多请访问教客网: www.jiaokey.com</w:t>
      </w:r>
    </w:p>
    <w:p>
      <w:r>
        <w:t>云南省跨世纪发展战略研究  基础设施篇 评论地址：https://www.jiaokey.com/book/detail/13385869.html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