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书名：国土之光  山东国土资源管理典型经验60例</w:t>
      </w:r>
    </w:p>
    <w:p>
      <w:r>
        <w:t>作者：宇向东主编；黄兴友，郑福华，董长利副主编</w:t>
      </w:r>
    </w:p>
    <w:p>
      <w:r>
        <w:t>出版社：北京：中国大地出版社</w:t>
      </w:r>
    </w:p>
    <w:p>
      <w:r>
        <w:t>出版日期：2002.12</w:t>
      </w:r>
    </w:p>
    <w:p>
      <w:r>
        <w:t>总页数：289</w:t>
      </w:r>
    </w:p>
    <w:p>
      <w:r>
        <w:t>更多请访问教客网: www.jiaokey.com</w:t>
      </w:r>
    </w:p>
    <w:p>
      <w:r>
        <w:t>国土之光  山东国土资源管理典型经验60例 评论地址：https://www.jiaokey.com/book/detail/13385868.html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