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斯拉夫舞曲  四手联弹  作品46</w:t>
      </w:r>
    </w:p>
    <w:p>
      <w:r>
        <w:rPr>
          <w:rFonts w:ascii="宋体" w:hAnsi="宋体" w:eastAsia="宋体"/>
          <w:sz w:val="24"/>
        </w:rPr>
        <w:t>（捷克）安东尼·德沃夏克作曲；莫尼卡·德尔希克编；叶思敏译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斯拉夫舞曲  四手联弹  作品46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（捷克）安东尼·德沃夏克作曲；莫尼卡·德尔希克编；叶思敏译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本书出售、求购地址：https://www.jiaokey.com/book/detail/13385777.html</w:t>
      </w:r>
    </w:p>
    <w:p>
      <w:r>
        <w:t>更多相关图书推荐：https://www.jiaokey.com</w:t>
      </w:r>
    </w:p>
    <w:p>
      <w:r>
        <w:t>（捷克）安东尼·德沃夏克作曲；莫尼卡·德尔希克编；叶思敏译 其他作品：https://www.jiaokey.com/tag/（捷克）安东尼·德沃夏克作曲；莫尼卡·德尔希克编；叶思敏译.html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关键词搜索：https://www.jiaokey.com/tag/斯拉夫舞曲  四手联弹  作品46.html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