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平面构成研究</w:t>
      </w:r>
    </w:p>
    <w:p>
      <w:r>
        <w:rPr>
          <w:rFonts w:ascii="宋体" w:hAnsi="宋体" w:eastAsia="宋体"/>
          <w:sz w:val="24"/>
        </w:rPr>
        <w:t>（日）青木正夫著；辛华泉译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（日）青木正夫著；辛华泉译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长春市二轻工业学校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本书出售、求购地址：https://www.jiaokey.com/book/detail/13385771.html</w:t>
      </w:r>
    </w:p>
    <w:p>
      <w:r>
        <w:t>更多相关图书推荐：https://www.jiaokey.com</w:t>
      </w:r>
    </w:p>
    <w:p>
      <w:r>
        <w:t>（日）青木正夫著；辛华泉译 其他作品：https://www.jiaokey.com/tag/（日）青木正夫著；辛华泉译.html</w:t>
      </w:r>
    </w:p>
    <w:p>
      <w:r>
        <w:t>长春市二轻工业学校 出版图书：https://www.jiaokey.com/tag/长春市二轻工业学校.html</w:t>
      </w:r>
    </w:p>
    <w:p>
      <w:r>
        <w:t>关键词搜索：https://www.jiaokey.com/tag/平面构成研究.html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