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看世界  展览设计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看世界  展览设计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本书出售、求购地址：https://www.jiaokey.com/book/detail/13385745.html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关键词搜索：https://www.jiaokey.com/tag/看世界  展览设计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