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创意速写时光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创意速写时光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本书出售、求购地址：https://www.jiaokey.com/book/detail/13385720.html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关键词搜索：https://www.jiaokey.com/tag/创意速写时光.html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