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书名：吉它表演艺术探邃  吉它乐队伴奏技巧</w:t>
      </w:r>
    </w:p>
    <w:p>
      <w:r>
        <w:t>作者：刘光编著</w:t>
      </w:r>
    </w:p>
    <w:p>
      <w:r>
        <w:t>出版社：长春:吉林大学出版社,2001.07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吉它表演艺术探邃  吉它乐队伴奏技巧 评论地址：https://www.jiaokey.com/book/detail/13385703.html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