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卡拉OK榜首金曲 1992年港台最新流行金曲</w:t>
      </w:r>
    </w:p>
    <w:p>
      <w:r>
        <w:rPr>
          <w:rFonts w:ascii="宋体" w:hAnsi="宋体" w:eastAsia="宋体"/>
          <w:sz w:val="24"/>
        </w:rPr>
        <w:t>陈方选编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卡拉OK榜首金曲 1992年港台最新流行金曲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本书出售、求购地址：https://www.jiaokey.com/book/detail/13385687.html</w:t>
      </w:r>
    </w:p>
    <w:p>
      <w:r>
        <w:t>更多相关图书推荐：https://www.jiaokey.com</w:t>
      </w:r>
    </w:p>
    <w:p>
      <w:r>
        <w:t>陈方选编 其他作品：https://www.jiaokey.com/tag/陈方选编.html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关键词搜索：https://www.jiaokey.com/tag/卡拉OK榜首金曲 1992年港台最新流行金曲.html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