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书名：中国历代织染绣图录</w:t>
      </w:r>
    </w:p>
    <w:p>
      <w:r>
        <w:t>作者：高汉玉主编</w:t>
      </w:r>
    </w:p>
    <w:p>
      <w:r>
        <w:t>出版社：上海:上海科学技术出版社,1986.10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中国历代织染绣图录 评论地址：https://www.jiaokey.com/book/detail/13385675.html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