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恐龙武士</w:t>
      </w:r>
    </w:p>
    <w:p>
      <w:r>
        <w:rPr>
          <w:rFonts w:ascii="宋体" w:hAnsi="宋体" w:eastAsia="宋体"/>
          <w:sz w:val="24"/>
        </w:rPr>
        <w:t>（美）斯蒂芬·利（S.Leigh），（美）约翰·米勒著；王义华，田翠欣译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恐龙武士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（美）斯蒂芬·利（S.Leigh），（美）约翰·米勒著；王义华，田翠欣译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本书出售、求购地址：https://www.jiaokey.com/book/detail/13385616.html</w:t>
      </w:r>
    </w:p>
    <w:p>
      <w:r>
        <w:t>更多相关图书推荐：https://www.jiaokey.com</w:t>
      </w:r>
    </w:p>
    <w:p>
      <w:r>
        <w:t>（美）斯蒂芬·利（S.Leigh），（美）约翰·米勒著；王义华，田翠欣译 其他作品：https://www.jiaokey.com/tag/（美）斯蒂芬·利（S.Leigh），（美）约翰·米勒著；王义华，田翠欣译.html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关键词搜索：https://www.jiaokey.com/tag/恐龙武士.html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