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书名：变压器类设备典型故障案例汇编  2006-2010年</w:t>
      </w:r>
    </w:p>
    <w:p>
      <w:r>
        <w:t>作者:国家电网公司运维检修部编著</w:t>
      </w:r>
    </w:p>
    <w:p>
      <w:r>
        <w:t>出版社:北京：中国电力出版社</w:t>
      </w:r>
    </w:p>
    <w:p>
      <w:r>
        <w:t>出版日期：2012.07</w:t>
      </w:r>
    </w:p>
    <w:p>
      <w:r>
        <w:t>总页数：193</w:t>
      </w:r>
    </w:p>
    <w:p>
      <w:r>
        <w:t>更多请访问教客网:www.jiaokey.com</w:t>
      </w:r>
    </w:p>
    <w:p>
      <w:r>
        <w:t>变压器类设备典型故障案例汇编  2006-2010年评论地址：https://www.jiaokey.com/book/detail/13385535.html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