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县委书记县长谈农开  河南省农业综合开发系列访谈集</w:t>
      </w:r>
    </w:p>
    <w:p>
      <w:r>
        <w:rPr>
          <w:rFonts w:ascii="宋体" w:hAnsi="宋体" w:eastAsia="宋体"/>
          <w:sz w:val="24"/>
        </w:rPr>
        <w:t>井剑国，张生平主编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县委书记县长谈农开  河南省农业综合开发系列访谈集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井剑国，张生平主编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本书出售、求购地址：https://www.jiaokey.com/book/detail/13385528.html</w:t>
      </w:r>
    </w:p>
    <w:p>
      <w:r>
        <w:t>更多相关图书推荐：https://www.jiaokey.com</w:t>
      </w:r>
    </w:p>
    <w:p>
      <w:r>
        <w:t>井剑国，张生平主编 其他作品：https://www.jiaokey.com/tag/井剑国，张生平主编.html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关键词搜索：https://www.jiaokey.com/tag/县委书记县长谈农开  河南省农业综合开发系列访谈集.html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