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领袖力  从领导到领袖必修的七种根性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领袖力  从领导到领袖必修的七种根性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本书出售、求购地址：https://www.jiaokey.com/book/detail/13385511.html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关键词搜索：https://www.jiaokey.com/tag/领袖力  从领导到领袖必修的七种根性.html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