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86  从藏书楼到图书馆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86  从藏书楼到图书馆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本书出售、求购地址：https://www.jiaokey.com/book/detail/13385483.html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86  从藏书楼到图书馆.html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