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20世纪中国图书馆学文库  83  当代中国的图书馆事业</w:t>
      </w:r>
    </w:p>
    <w:p>
      <w:r>
        <w:rPr>
          <w:rFonts w:ascii="宋体" w:hAnsi="宋体" w:eastAsia="宋体"/>
          <w:sz w:val="24"/>
        </w:rPr>
        <w:t>杜克主编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20世纪中国图书馆学文库  83  当代中国的图书馆事业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本书出售、求购地址：https://www.jiaokey.com/book/detail/13385476.html</w:t>
      </w:r>
    </w:p>
    <w:p>
      <w:r>
        <w:t>更多相关图书推荐：https://www.jiaokey.com</w:t>
      </w:r>
    </w:p>
    <w:p>
      <w:r>
        <w:t>杜克主编 其他作品：https://www.jiaokey.com/tag/杜克主编.html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关键词搜索：https://www.jiaokey.com/tag/20世纪中国图书馆学文库  83  当代中国的图书馆事业.html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