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20世纪中国图书馆学文库  70  图书馆藏书补充、组织、控制与协调</w:t>
      </w:r>
    </w:p>
    <w:p>
      <w:r>
        <w:rPr>
          <w:rFonts w:ascii="宋体" w:hAnsi="宋体" w:eastAsia="宋体"/>
          <w:sz w:val="24"/>
        </w:rPr>
        <w:t>吴慰慈，刘兹恒编著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20世纪中国图书馆学文库  70  图书馆藏书补充、组织、控制与协调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吴慰慈，刘兹恒编著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本书出售、求购地址：https://www.jiaokey.com/book/detail/13385460.html</w:t>
      </w:r>
    </w:p>
    <w:p>
      <w:r>
        <w:t>更多相关图书推荐：https://www.jiaokey.com</w:t>
      </w:r>
    </w:p>
    <w:p>
      <w:r>
        <w:t>吴慰慈，刘兹恒编著 其他作品：https://www.jiaokey.com/tag/吴慰慈，刘兹恒编著.html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关键词搜索：https://www.jiaokey.com/tag/20世纪中国图书馆学文库  70  图书馆藏书补充、组织、控制与协调.html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