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65  文献编目概论</w:t>
      </w:r>
    </w:p>
    <w:p>
      <w:r>
        <w:rPr>
          <w:rFonts w:ascii="宋体" w:hAnsi="宋体" w:eastAsia="宋体"/>
          <w:sz w:val="24"/>
        </w:rPr>
        <w:t>谢宗昭主编；谢宗昭，侯汉清，孙衷群，赵新华合编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65  文献编目概论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谢宗昭主编；谢宗昭，侯汉清，孙衷群，赵新华合编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本书出售、求购地址：https://www.jiaokey.com/book/detail/13385451.html</w:t>
      </w:r>
    </w:p>
    <w:p>
      <w:r>
        <w:t>更多相关图书推荐：https://www.jiaokey.com</w:t>
      </w:r>
    </w:p>
    <w:p>
      <w:r>
        <w:t>谢宗昭主编；谢宗昭，侯汉清，孙衷群，赵新华合编 其他作品：https://www.jiaokey.com/tag/谢宗昭主编；谢宗昭，侯汉清，孙衷群，赵新华合编.html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65  文献编目概论.html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