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书名：空竹玩法系列图书  空竹玩法  2  空竹花样技巧</w:t>
      </w:r>
    </w:p>
    <w:p>
      <w:r>
        <w:t>作者：龙腾编著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总页数：77</w:t>
      </w:r>
    </w:p>
    <w:p>
      <w:r>
        <w:t>更多请访问教客网: www.jiaokey.com</w:t>
      </w:r>
    </w:p>
    <w:p>
      <w:r>
        <w:t>空竹玩法系列图书  空竹玩法  2  空竹花样技巧 评论地址：https://www.jiaokey.com/book/detail/13385321.html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