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我的琴声里  上榜新歌改编的简易流行钢琴曲100首  抢先版</w:t>
      </w:r>
    </w:p>
    <w:p>
      <w:r>
        <w:rPr>
          <w:rFonts w:ascii="宋体" w:hAnsi="宋体" w:eastAsia="宋体"/>
          <w:sz w:val="24"/>
        </w:rPr>
        <w:t>蒋于帅，梁淇赟主编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我的琴声里  上榜新歌改编的简易流行钢琴曲100首  抢先版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蒋于帅，梁淇赟主编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本书出售、求购地址：https://www.jiaokey.com/book/detail/13385301.html</w:t>
      </w:r>
    </w:p>
    <w:p>
      <w:r>
        <w:t>更多相关图书推荐：https://www.jiaokey.com</w:t>
      </w:r>
    </w:p>
    <w:p>
      <w:r>
        <w:t>蒋于帅，梁淇赟主编 其他作品：https://www.jiaokey.com/tag/蒋于帅，梁淇赟主编.html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关键词搜索：https://www.jiaokey.com/tag/我的琴声里  上榜新歌改编的简易流行钢琴曲100首  抢先版.html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