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“手心”里的宝  台湾传统手工艺撷英</w:t>
      </w:r>
    </w:p>
    <w:p>
      <w:r>
        <w:rPr>
          <w:rFonts w:ascii="宋体" w:hAnsi="宋体" w:eastAsia="宋体"/>
          <w:sz w:val="24"/>
        </w:rPr>
        <w:t>段皎琳编著；林仁川主编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“手心”里的宝  台湾传统手工艺撷英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段皎琳编著；林仁川主编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本书出售、求购地址：https://www.jiaokey.com/book/detail/13385300.html</w:t>
      </w:r>
    </w:p>
    <w:p>
      <w:r>
        <w:t>更多相关图书推荐：https://www.jiaokey.com</w:t>
      </w:r>
    </w:p>
    <w:p>
      <w:r>
        <w:t>段皎琳编著；林仁川主编 其他作品：https://www.jiaokey.com/tag/段皎琳编著；林仁川主编.html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关键词搜索：https://www.jiaokey.com/tag/“手心”里的宝  台湾传统手工艺撷英.html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