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缺失的历史课  那些容易被人忽略的常识</w:t>
      </w:r>
    </w:p>
    <w:p>
      <w:r>
        <w:rPr>
          <w:rFonts w:ascii="宋体" w:hAnsi="宋体" w:eastAsia="宋体"/>
          <w:sz w:val="24"/>
        </w:rPr>
        <w:t>谢海金编著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缺失的历史课  那些容易被人忽略的常识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本书出售、求购地址：https://www.jiaokey.com/book/detail/13385259.html</w:t>
      </w:r>
    </w:p>
    <w:p>
      <w:r>
        <w:t>更多相关图书推荐：https://www.jiaokey.com</w:t>
      </w:r>
    </w:p>
    <w:p>
      <w:r>
        <w:t>谢海金编著 其他作品：https://www.jiaokey.com/tag/谢海金编著.html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关键词搜索：https://www.jiaokey.com/tag/缺失的历史课  那些容易被人忽略的常识.html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