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一只特立独行的猪  白金收藏版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一只特立独行的猪  白金收藏版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本书出售、求购地址：https://www.jiaokey.com/book/detail/13385244.html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关键词搜索：https://www.jiaokey.com/tag/一只特立独行的猪  白金收藏版.html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