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中国西部散文精选  第4卷</w:t>
      </w:r>
    </w:p>
    <w:p>
      <w:r>
        <w:rPr>
          <w:rFonts w:ascii="宋体" w:hAnsi="宋体" w:eastAsia="宋体"/>
          <w:sz w:val="24"/>
        </w:rPr>
        <w:t>史小溪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中国西部散文精选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9787805888040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本书包括黑色圆舞曲，走向天堂牧场的野牦牛，苍狼大地，梦里杜鹃，在遥远而又陌生的地方等内容。</w:t>
      </w:r>
    </w:p>
    <w:p/>
    <w:p>
      <w:r>
        <w:t>本书出售、求购地址：https://www.jiaokey.com/book/detail/13385243.html</w:t>
      </w:r>
    </w:p>
    <w:p>
      <w:r>
        <w:t>更多当代作品（1949年~）图书推荐：https://www.jiaokey.com</w:t>
      </w:r>
    </w:p>
    <w:p>
      <w:r>
        <w:t>史小溪 其他作品：https://www.jiaokey.com/tag/史小溪.html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