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中国西部散文精选  第3卷</w:t>
      </w:r>
    </w:p>
    <w:p>
      <w:r>
        <w:rPr>
          <w:rFonts w:ascii="宋体" w:hAnsi="宋体" w:eastAsia="宋体"/>
          <w:sz w:val="24"/>
        </w:rPr>
        <w:t>史小溪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6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5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6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中国西部散文精选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史小溪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9787805888040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史小溪主编的《中国西部散文精选》（四卷）是迄今关于西部散文最厚重最全面最权威的一套选本，它将西部新时期30年的名篇、力作从浩渺艺海一一打捞出来，第一次将中国西部改革开放30年来散文创作巨大成就全方位地展现在世人面前。 《中国西部散文精选》（四卷）使我们看到一个完整而气势宏太的西部散文阵容；看到西部各民族融合、演变、源渊流长的历史文化背景；看到西部丰富复杂的社会生活、浓郁的民风民情；看到西部雄浑壮丽、色彩斑斓的大自然本色；看到西部人更多的纯朴、真诚、生命魅力，不倒的理想信念和时代精神风貌。</w:t>
      </w:r>
    </w:p>
    <w:p/>
    <w:p>
      <w:r>
        <w:t>本书出售、求购地址：https://www.jiaokey.com/book/detail/13385242.html</w:t>
      </w:r>
    </w:p>
    <w:p>
      <w:r>
        <w:t>更多当代作品（1949年~）图书推荐：https://www.jiaokey.com</w:t>
      </w:r>
    </w:p>
    <w:p>
      <w:r>
        <w:t>史小溪 其他作品：https://www.jiaokey.com/tag/史小溪.html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