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中国西部散文精选  第1卷</w:t>
      </w:r>
    </w:p>
    <w:p>
      <w:r>
        <w:rPr>
          <w:rFonts w:ascii="宋体" w:hAnsi="宋体" w:eastAsia="宋体"/>
          <w:sz w:val="24"/>
        </w:rPr>
        <w:t>史小溪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中国西部散文精选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9787805888040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本书内容包括：巩乃斯的马；稀世之鸟；待葬的姑娘等内容。</w:t>
      </w:r>
    </w:p>
    <w:p/>
    <w:p>
      <w:r>
        <w:t>本书出售、求购地址：https://www.jiaokey.com/book/detail/13385240.html</w:t>
      </w:r>
    </w:p>
    <w:p>
      <w:r>
        <w:t>更多当代作品（1949年~）图书推荐：https://www.jiaokey.com</w:t>
      </w:r>
    </w:p>
    <w:p>
      <w:r>
        <w:t>史小溪 其他作品：https://www.jiaokey.com/tag/史小溪.html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